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18810586240617088204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18810586240617088204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18810586240617088204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671279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18810586240617088204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0412365400805003862520165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